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B7F42" w14:paraId="253D4D78" w14:textId="77777777">
      <w:pPr>
        <w:pStyle w:val="Heading1"/>
      </w:pPr>
      <w:r>
        <w:t>Skjema – Relevant arbeidserfaring og utdanning for sakkyndige</w:t>
      </w:r>
    </w:p>
    <w:p w:rsidR="00AB7F42" w14:paraId="3BD1AF57" w14:textId="77777777">
      <w:r>
        <w:t>Navn: ___________________________________________</w:t>
      </w:r>
    </w:p>
    <w:p w:rsidR="00AB7F42" w14:paraId="76405FAA" w14:textId="77777777">
      <w:r>
        <w:t>Stilling: __________________________________________</w:t>
      </w:r>
    </w:p>
    <w:p w:rsidR="00AB7F42" w14:paraId="1EA2EC67" w14:textId="77777777">
      <w:r>
        <w:t>Arbeidsgiver: _____________________________________</w:t>
      </w:r>
    </w:p>
    <w:p w:rsidR="00AB7F42" w14:paraId="6B53F7C5" w14:textId="77777777">
      <w:pPr>
        <w:pStyle w:val="Heading2"/>
      </w:pPr>
      <w:r>
        <w:br/>
        <w:t>1. Relevant utdanning</w:t>
      </w:r>
    </w:p>
    <w:tbl>
      <w:tblPr>
        <w:tblW w:w="9639" w:type="dxa"/>
        <w:tblLayout w:type="fixed"/>
        <w:tblLook w:val="04A0"/>
      </w:tblPr>
      <w:tblGrid>
        <w:gridCol w:w="2835"/>
        <w:gridCol w:w="2268"/>
        <w:gridCol w:w="2835"/>
        <w:gridCol w:w="1701"/>
      </w:tblGrid>
      <w:tr w14:paraId="618EE05A" w14:textId="77777777" w:rsidTr="0023386A">
        <w:tblPrEx>
          <w:tblW w:w="9639" w:type="dxa"/>
          <w:tblLayout w:type="fixed"/>
          <w:tblLook w:val="04A0"/>
        </w:tblPrEx>
        <w:tc>
          <w:tcPr>
            <w:tcW w:w="2835" w:type="dxa"/>
          </w:tcPr>
          <w:p w:rsidR="00AB7F42" w14:paraId="0F551DEE" w14:textId="77777777">
            <w:r>
              <w:t>Utdanningstype (f.eks. fagskole, bachelor, master)</w:t>
            </w:r>
          </w:p>
        </w:tc>
        <w:tc>
          <w:tcPr>
            <w:tcW w:w="2268" w:type="dxa"/>
          </w:tcPr>
          <w:p w:rsidR="00AB7F42" w14:paraId="4F69F386" w14:textId="77777777">
            <w:r>
              <w:t>Fagområde</w:t>
            </w:r>
          </w:p>
        </w:tc>
        <w:tc>
          <w:tcPr>
            <w:tcW w:w="2835" w:type="dxa"/>
          </w:tcPr>
          <w:p w:rsidR="00AB7F42" w14:paraId="2EB04122" w14:textId="77777777">
            <w:r>
              <w:t>Utdanningssted</w:t>
            </w:r>
          </w:p>
        </w:tc>
        <w:tc>
          <w:tcPr>
            <w:tcW w:w="1701" w:type="dxa"/>
          </w:tcPr>
          <w:p w:rsidR="00AB7F42" w14:paraId="3ABF8CF2" w14:textId="77777777">
            <w:r>
              <w:t>Fullført år</w:t>
            </w:r>
          </w:p>
        </w:tc>
      </w:tr>
      <w:tr w14:paraId="10E64F66" w14:textId="77777777" w:rsidTr="0023386A">
        <w:tblPrEx>
          <w:tblW w:w="9639" w:type="dxa"/>
          <w:tblLayout w:type="fixed"/>
          <w:tblLook w:val="04A0"/>
        </w:tblPrEx>
        <w:tc>
          <w:tcPr>
            <w:tcW w:w="2835" w:type="dxa"/>
          </w:tcPr>
          <w:p w:rsidR="00AB7F42" w14:paraId="4141BEA0" w14:textId="19557BC1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123AE97A" w14:textId="77777777">
            <w:r>
              <w:br/>
            </w:r>
            <w:r>
              <w:br/>
            </w:r>
          </w:p>
        </w:tc>
        <w:tc>
          <w:tcPr>
            <w:tcW w:w="2835" w:type="dxa"/>
          </w:tcPr>
          <w:p w:rsidR="00AB7F42" w14:paraId="791BAFA1" w14:textId="77777777">
            <w:r>
              <w:br/>
            </w:r>
            <w:r>
              <w:br/>
            </w:r>
          </w:p>
        </w:tc>
        <w:tc>
          <w:tcPr>
            <w:tcW w:w="1701" w:type="dxa"/>
          </w:tcPr>
          <w:p w:rsidR="00AB7F42" w14:paraId="362DAA2D" w14:textId="77777777">
            <w:r>
              <w:br/>
            </w:r>
            <w:r>
              <w:br/>
            </w:r>
          </w:p>
        </w:tc>
      </w:tr>
      <w:tr w14:paraId="5E397ACE" w14:textId="77777777" w:rsidTr="0023386A">
        <w:tblPrEx>
          <w:tblW w:w="9639" w:type="dxa"/>
          <w:tblLayout w:type="fixed"/>
          <w:tblLook w:val="04A0"/>
        </w:tblPrEx>
        <w:tc>
          <w:tcPr>
            <w:tcW w:w="2835" w:type="dxa"/>
          </w:tcPr>
          <w:p w:rsidR="00AB7F42" w14:paraId="6E80C7BB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5D7B3C4E" w14:textId="77777777">
            <w:r>
              <w:br/>
            </w:r>
            <w:r>
              <w:br/>
            </w:r>
          </w:p>
        </w:tc>
        <w:tc>
          <w:tcPr>
            <w:tcW w:w="2835" w:type="dxa"/>
          </w:tcPr>
          <w:p w:rsidR="00AB7F42" w14:paraId="5BC5616A" w14:textId="77777777">
            <w:r>
              <w:br/>
            </w:r>
            <w:r>
              <w:br/>
            </w:r>
          </w:p>
        </w:tc>
        <w:tc>
          <w:tcPr>
            <w:tcW w:w="1701" w:type="dxa"/>
          </w:tcPr>
          <w:p w:rsidR="00AB7F42" w14:paraId="3E36FA9F" w14:textId="77777777">
            <w:r>
              <w:br/>
            </w:r>
            <w:r>
              <w:br/>
            </w:r>
          </w:p>
        </w:tc>
      </w:tr>
      <w:tr w14:paraId="0D677491" w14:textId="77777777" w:rsidTr="0023386A">
        <w:tblPrEx>
          <w:tblW w:w="9639" w:type="dxa"/>
          <w:tblLayout w:type="fixed"/>
          <w:tblLook w:val="04A0"/>
        </w:tblPrEx>
        <w:tc>
          <w:tcPr>
            <w:tcW w:w="2835" w:type="dxa"/>
          </w:tcPr>
          <w:p w:rsidR="00AB7F42" w14:paraId="5E2910E4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6879F5C9" w14:textId="77777777">
            <w:r>
              <w:br/>
            </w:r>
            <w:r>
              <w:br/>
            </w:r>
          </w:p>
        </w:tc>
        <w:tc>
          <w:tcPr>
            <w:tcW w:w="2835" w:type="dxa"/>
          </w:tcPr>
          <w:p w:rsidR="00AB7F42" w14:paraId="29D6FCA2" w14:textId="77777777">
            <w:r>
              <w:br/>
            </w:r>
            <w:r>
              <w:br/>
            </w:r>
          </w:p>
        </w:tc>
        <w:tc>
          <w:tcPr>
            <w:tcW w:w="1701" w:type="dxa"/>
          </w:tcPr>
          <w:p w:rsidR="00AB7F42" w14:paraId="37A699CF" w14:textId="77777777">
            <w:r>
              <w:br/>
            </w:r>
            <w:r>
              <w:br/>
            </w:r>
          </w:p>
        </w:tc>
      </w:tr>
    </w:tbl>
    <w:p w:rsidR="00AB7F42" w14:paraId="27F8BE4E" w14:textId="77777777">
      <w:pPr>
        <w:pStyle w:val="Heading2"/>
      </w:pPr>
      <w:r>
        <w:br/>
        <w:t>2. Relevant arbeidserfaring knyttet til utdanningen som skal akkrediteres</w:t>
      </w:r>
    </w:p>
    <w:tbl>
      <w:tblPr>
        <w:tblW w:w="10772" w:type="dxa"/>
        <w:tblLayout w:type="fixed"/>
        <w:tblLook w:val="04A0"/>
      </w:tblPr>
      <w:tblGrid>
        <w:gridCol w:w="1701"/>
        <w:gridCol w:w="2268"/>
        <w:gridCol w:w="2268"/>
        <w:gridCol w:w="4535"/>
      </w:tblGrid>
      <w:tr w14:paraId="5ACDB004" w14:textId="77777777" w:rsidTr="0023386A">
        <w:tblPrEx>
          <w:tblW w:w="10772" w:type="dxa"/>
          <w:tblLayout w:type="fixed"/>
          <w:tblLook w:val="04A0"/>
        </w:tblPrEx>
        <w:tc>
          <w:tcPr>
            <w:tcW w:w="1701" w:type="dxa"/>
          </w:tcPr>
          <w:p w:rsidR="00AB7F42" w14:paraId="0CA982B1" w14:textId="77777777">
            <w:r>
              <w:t>Periode</w:t>
            </w:r>
            <w:r>
              <w:t xml:space="preserve"> (</w:t>
            </w:r>
            <w:r>
              <w:t>år</w:t>
            </w:r>
            <w:r>
              <w:t>–</w:t>
            </w:r>
            <w:r>
              <w:t>år</w:t>
            </w:r>
            <w:r>
              <w:t>)</w:t>
            </w:r>
          </w:p>
        </w:tc>
        <w:tc>
          <w:tcPr>
            <w:tcW w:w="2268" w:type="dxa"/>
          </w:tcPr>
          <w:p w:rsidR="00AB7F42" w14:paraId="5E07774C" w14:textId="77777777">
            <w:r>
              <w:t>Stilling / rolle</w:t>
            </w:r>
          </w:p>
        </w:tc>
        <w:tc>
          <w:tcPr>
            <w:tcW w:w="2268" w:type="dxa"/>
          </w:tcPr>
          <w:p w:rsidR="00AB7F42" w14:paraId="5F7884E3" w14:textId="77777777">
            <w:r>
              <w:t>Arbeidsgiver</w:t>
            </w:r>
          </w:p>
        </w:tc>
        <w:tc>
          <w:tcPr>
            <w:tcW w:w="4535" w:type="dxa"/>
          </w:tcPr>
          <w:p w:rsidR="00AB7F42" w14:paraId="2D8ECFFC" w14:textId="77777777">
            <w:r>
              <w:t>Kort beskrivelse av faglig relevans</w:t>
            </w:r>
          </w:p>
        </w:tc>
      </w:tr>
      <w:tr w14:paraId="2CA7AD13" w14:textId="77777777" w:rsidTr="0023386A">
        <w:tblPrEx>
          <w:tblW w:w="10772" w:type="dxa"/>
          <w:tblLayout w:type="fixed"/>
          <w:tblLook w:val="04A0"/>
        </w:tblPrEx>
        <w:tc>
          <w:tcPr>
            <w:tcW w:w="1701" w:type="dxa"/>
          </w:tcPr>
          <w:p w:rsidR="00AB7F42" w14:paraId="1FE66F82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665090D6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3BD14DF0" w14:textId="77777777">
            <w:r>
              <w:br/>
            </w:r>
            <w:r>
              <w:br/>
            </w:r>
          </w:p>
        </w:tc>
        <w:tc>
          <w:tcPr>
            <w:tcW w:w="4535" w:type="dxa"/>
          </w:tcPr>
          <w:p w:rsidR="00AB7F42" w14:paraId="67A7D51D" w14:textId="77777777">
            <w:r>
              <w:br/>
            </w:r>
            <w:r>
              <w:br/>
            </w:r>
          </w:p>
        </w:tc>
      </w:tr>
      <w:tr w14:paraId="50FD89CA" w14:textId="77777777" w:rsidTr="0023386A">
        <w:tblPrEx>
          <w:tblW w:w="10772" w:type="dxa"/>
          <w:tblLayout w:type="fixed"/>
          <w:tblLook w:val="04A0"/>
        </w:tblPrEx>
        <w:tc>
          <w:tcPr>
            <w:tcW w:w="1701" w:type="dxa"/>
          </w:tcPr>
          <w:p w:rsidR="00AB7F42" w14:paraId="37A78F30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322D03BF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03F59207" w14:textId="77777777">
            <w:r>
              <w:br/>
            </w:r>
            <w:r>
              <w:br/>
            </w:r>
          </w:p>
        </w:tc>
        <w:tc>
          <w:tcPr>
            <w:tcW w:w="4535" w:type="dxa"/>
          </w:tcPr>
          <w:p w:rsidR="00AB7F42" w14:paraId="7EEFCFA3" w14:textId="77777777">
            <w:r>
              <w:br/>
            </w:r>
            <w:r>
              <w:br/>
            </w:r>
          </w:p>
        </w:tc>
      </w:tr>
      <w:tr w14:paraId="6BAFF5AF" w14:textId="77777777" w:rsidTr="0023386A">
        <w:tblPrEx>
          <w:tblW w:w="10772" w:type="dxa"/>
          <w:tblLayout w:type="fixed"/>
          <w:tblLook w:val="04A0"/>
        </w:tblPrEx>
        <w:tc>
          <w:tcPr>
            <w:tcW w:w="1701" w:type="dxa"/>
          </w:tcPr>
          <w:p w:rsidR="00AB7F42" w14:paraId="299BE1AD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5C2D74C6" w14:textId="77777777">
            <w:r>
              <w:br/>
            </w:r>
            <w:r>
              <w:br/>
            </w:r>
          </w:p>
        </w:tc>
        <w:tc>
          <w:tcPr>
            <w:tcW w:w="2268" w:type="dxa"/>
          </w:tcPr>
          <w:p w:rsidR="00AB7F42" w14:paraId="56E5C258" w14:textId="77777777">
            <w:r>
              <w:br/>
            </w:r>
            <w:r>
              <w:br/>
            </w:r>
          </w:p>
        </w:tc>
        <w:tc>
          <w:tcPr>
            <w:tcW w:w="4535" w:type="dxa"/>
          </w:tcPr>
          <w:p w:rsidR="00AB7F42" w14:paraId="475D91D2" w14:textId="77777777">
            <w:r>
              <w:br/>
            </w:r>
            <w:r>
              <w:br/>
            </w:r>
          </w:p>
        </w:tc>
      </w:tr>
    </w:tbl>
    <w:p w:rsidR="00AB7F42" w14:paraId="733C2F01" w14:textId="77777777">
      <w:r>
        <w:br/>
        <w:t>Sted og dato: ___________________________</w:t>
      </w:r>
    </w:p>
    <w:p w:rsidR="00AB7F42" w14:paraId="66E42DE0" w14:textId="77777777">
      <w:r>
        <w:t>Signatur: _______________________________</w:t>
      </w:r>
    </w:p>
    <w:sectPr w:rsidSect="00034616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86A" w14:paraId="56FC430A" w14:textId="0174EB6F">
    <w:pPr>
      <w:pStyle w:val="Header"/>
    </w:pPr>
    <w:r>
      <w:rPr>
        <w:noProof/>
      </w:rPr>
      <w:drawing>
        <wp:inline distT="0" distB="0" distL="0" distR="0">
          <wp:extent cx="1238250" cy="421005"/>
          <wp:effectExtent l="0" t="0" r="0" b="0"/>
          <wp:docPr id="1578326230" name="Bilde 1" descr="Bli kjent med Fagskulen Vestland - Utdanning i Ber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26230" name="Picture 1" descr="Bli kjent med Fagskulen Vestland - Utdanning i Bergen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013347">
    <w:abstractNumId w:val="8"/>
  </w:num>
  <w:num w:numId="2" w16cid:durableId="1505047065">
    <w:abstractNumId w:val="6"/>
  </w:num>
  <w:num w:numId="3" w16cid:durableId="536282299">
    <w:abstractNumId w:val="5"/>
  </w:num>
  <w:num w:numId="4" w16cid:durableId="1808742074">
    <w:abstractNumId w:val="4"/>
  </w:num>
  <w:num w:numId="5" w16cid:durableId="227884296">
    <w:abstractNumId w:val="7"/>
  </w:num>
  <w:num w:numId="6" w16cid:durableId="516240647">
    <w:abstractNumId w:val="3"/>
  </w:num>
  <w:num w:numId="7" w16cid:durableId="1960186228">
    <w:abstractNumId w:val="2"/>
  </w:num>
  <w:num w:numId="8" w16cid:durableId="514003580">
    <w:abstractNumId w:val="1"/>
  </w:num>
  <w:num w:numId="9" w16cid:durableId="5374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386A"/>
    <w:rsid w:val="0029639D"/>
    <w:rsid w:val="00326F90"/>
    <w:rsid w:val="00AA1D8D"/>
    <w:rsid w:val="00AB7F42"/>
    <w:rsid w:val="00B47730"/>
    <w:rsid w:val="00BC2379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FE42DB1"/>
  <w15:docId w15:val="{E349ED34-9EF3-4276-BB25-FDC61889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sakkyndig arbeidserfaring</dc:title>
  <dc:creator>python-docx</dc:creator>
  <cp:lastModifiedBy>Inger Karine Kårdal Kversøy</cp:lastModifiedBy>
  <cp:revision>2</cp:revision>
  <dcterms:created xsi:type="dcterms:W3CDTF">2025-06-04T16:06:00Z</dcterms:created>
  <dcterms:modified xsi:type="dcterms:W3CDTF">2025-06-04T16:06:00Z</dcterms:modified>
</cp:coreProperties>
</file>